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9"/>
        <w:gridCol w:w="72"/>
        <w:gridCol w:w="72"/>
        <w:gridCol w:w="87"/>
      </w:tblGrid>
      <w:tr w:rsidR="000411E6" w:rsidRPr="00A51F6F" w14:paraId="6DA41475" w14:textId="77777777" w:rsidTr="000411E6">
        <w:trPr>
          <w:tblHeader/>
          <w:tblCellSpacing w:w="15" w:type="dxa"/>
        </w:trPr>
        <w:tc>
          <w:tcPr>
            <w:tcW w:w="0" w:type="auto"/>
            <w:vAlign w:val="center"/>
          </w:tcPr>
          <w:p w14:paraId="5FFF437A" w14:textId="77777777" w:rsidR="00A51F6F" w:rsidRPr="00A51F6F" w:rsidRDefault="00A51F6F" w:rsidP="00F106DB">
            <w:pPr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CC8033" w14:textId="77777777" w:rsidR="00A51F6F" w:rsidRPr="00A51F6F" w:rsidRDefault="00A51F6F" w:rsidP="000411E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5F1F68" w14:textId="77777777" w:rsidR="00A51F6F" w:rsidRPr="00A51F6F" w:rsidRDefault="00A51F6F" w:rsidP="00A51F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44D4C9" w14:textId="77777777" w:rsidR="00A51F6F" w:rsidRPr="00A51F6F" w:rsidRDefault="00A51F6F" w:rsidP="00A51F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</w:tr>
      <w:tr w:rsidR="000411E6" w:rsidRPr="00A51F6F" w14:paraId="4165ED41" w14:textId="77777777" w:rsidTr="000411E6">
        <w:trPr>
          <w:tblCellSpacing w:w="15" w:type="dxa"/>
        </w:trPr>
        <w:tc>
          <w:tcPr>
            <w:tcW w:w="0" w:type="auto"/>
            <w:vAlign w:val="center"/>
          </w:tcPr>
          <w:p w14:paraId="4AB1CCDB" w14:textId="77777777" w:rsidR="00A42F9C" w:rsidRPr="00C72624" w:rsidRDefault="00F1761E" w:rsidP="00F1761E">
            <w:pPr>
              <w:pStyle w:val="Heading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A42F9C" w:rsidRPr="00C72624">
              <w:rPr>
                <w:rFonts w:ascii="Times New Roman" w:hAnsi="Times New Roman" w:cs="Times New Roman"/>
              </w:rPr>
              <w:t xml:space="preserve">BẢNG </w:t>
            </w:r>
            <w:r>
              <w:rPr>
                <w:rFonts w:ascii="Times New Roman" w:hAnsi="Times New Roman" w:cs="Times New Roman"/>
              </w:rPr>
              <w:t>2:</w:t>
            </w:r>
            <w:r w:rsidR="00A42F9C" w:rsidRPr="00C72624">
              <w:rPr>
                <w:rFonts w:ascii="Times New Roman" w:hAnsi="Times New Roman" w:cs="Times New Roman"/>
              </w:rPr>
              <w:t>CÔNG KHAI THEO THÔNG TƯ 09/2024</w:t>
            </w:r>
          </w:p>
          <w:p w14:paraId="220CCD3F" w14:textId="77777777" w:rsidR="00A51F6F" w:rsidRDefault="002D12E1" w:rsidP="00A42F9C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</w:t>
            </w:r>
            <w:r w:rsidR="00A42F9C" w:rsidRPr="00C72624">
              <w:rPr>
                <w:rFonts w:cs="Times New Roman"/>
                <w:sz w:val="28"/>
                <w:szCs w:val="28"/>
              </w:rPr>
              <w:t>Trường: Mầm non Nguyễ</w:t>
            </w:r>
            <w:r w:rsidR="00A42F9C">
              <w:rPr>
                <w:rFonts w:cs="Times New Roman"/>
                <w:sz w:val="28"/>
                <w:szCs w:val="28"/>
              </w:rPr>
              <w:t xml:space="preserve">n Nghiêm, </w:t>
            </w:r>
            <w:r w:rsidR="00A42F9C" w:rsidRPr="00C72624">
              <w:rPr>
                <w:rFonts w:cs="Times New Roman"/>
                <w:sz w:val="28"/>
                <w:szCs w:val="28"/>
              </w:rPr>
              <w:t>Năm học: 2025 - 2026</w:t>
            </w:r>
            <w:r w:rsidR="00A42F9C">
              <w:br/>
            </w:r>
          </w:p>
          <w:p w14:paraId="602A9BA3" w14:textId="77777777" w:rsidR="000411E6" w:rsidRDefault="002D12E1" w:rsidP="00A51F6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0411E6">
              <w:rPr>
                <w:rFonts w:eastAsia="Times New Roman" w:cs="Times New Roman"/>
                <w:b/>
                <w:sz w:val="28"/>
                <w:szCs w:val="28"/>
              </w:rPr>
              <w:t>Thời điểm Giữa Kỳ Tháng 01/2026</w:t>
            </w:r>
          </w:p>
          <w:p w14:paraId="5DA1AD6E" w14:textId="77777777" w:rsidR="00F1761E" w:rsidRPr="000411E6" w:rsidRDefault="00F1761E" w:rsidP="00A51F6F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E874069" w14:textId="77777777" w:rsidR="000411E6" w:rsidRPr="00A51F6F" w:rsidRDefault="000411E6" w:rsidP="00A51F6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BEC1C1" w14:textId="77777777" w:rsidR="005B274F" w:rsidRPr="00A51F6F" w:rsidRDefault="005B274F" w:rsidP="00A51F6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1BD923" w14:textId="77777777" w:rsidR="000411E6" w:rsidRPr="00A51F6F" w:rsidRDefault="000411E6" w:rsidP="00A51F6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46"/>
        <w:gridCol w:w="3079"/>
        <w:gridCol w:w="5620"/>
      </w:tblGrid>
      <w:tr w:rsidR="005B274F" w14:paraId="145E87BC" w14:textId="77777777" w:rsidTr="005B274F">
        <w:tc>
          <w:tcPr>
            <w:tcW w:w="746" w:type="dxa"/>
          </w:tcPr>
          <w:p w14:paraId="7E4BB2C6" w14:textId="77777777" w:rsidR="005B274F" w:rsidRPr="007369BA" w:rsidRDefault="005B274F" w:rsidP="002B0158">
            <w:pPr>
              <w:jc w:val="center"/>
              <w:rPr>
                <w:sz w:val="28"/>
                <w:szCs w:val="28"/>
              </w:rPr>
            </w:pPr>
            <w:r w:rsidRPr="007369B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079" w:type="dxa"/>
          </w:tcPr>
          <w:p w14:paraId="39163FCE" w14:textId="77777777" w:rsidR="005B274F" w:rsidRPr="007369BA" w:rsidRDefault="005B274F" w:rsidP="002B0158">
            <w:pPr>
              <w:jc w:val="center"/>
              <w:rPr>
                <w:sz w:val="28"/>
                <w:szCs w:val="28"/>
              </w:rPr>
            </w:pPr>
            <w:r w:rsidRPr="007369BA">
              <w:rPr>
                <w:b/>
                <w:sz w:val="28"/>
                <w:szCs w:val="28"/>
              </w:rPr>
              <w:t>Nội dung công khai</w:t>
            </w:r>
          </w:p>
        </w:tc>
        <w:tc>
          <w:tcPr>
            <w:tcW w:w="5620" w:type="dxa"/>
          </w:tcPr>
          <w:p w14:paraId="259A8EA4" w14:textId="77777777" w:rsidR="005B274F" w:rsidRDefault="005B274F" w:rsidP="002B0158">
            <w:pPr>
              <w:jc w:val="center"/>
              <w:rPr>
                <w:b/>
                <w:sz w:val="28"/>
                <w:szCs w:val="28"/>
              </w:rPr>
            </w:pPr>
            <w:r w:rsidRPr="007369BA">
              <w:rPr>
                <w:b/>
                <w:sz w:val="28"/>
                <w:szCs w:val="28"/>
              </w:rPr>
              <w:t xml:space="preserve">Thông tin cụ thể </w:t>
            </w:r>
          </w:p>
          <w:p w14:paraId="355EE406" w14:textId="77777777" w:rsidR="005B274F" w:rsidRPr="007369BA" w:rsidRDefault="005B274F" w:rsidP="002B0158">
            <w:pPr>
              <w:jc w:val="center"/>
              <w:rPr>
                <w:sz w:val="28"/>
                <w:szCs w:val="28"/>
              </w:rPr>
            </w:pPr>
          </w:p>
        </w:tc>
      </w:tr>
      <w:tr w:rsidR="005B274F" w:rsidRPr="00A51F6F" w14:paraId="0B2F3145" w14:textId="77777777" w:rsidTr="005B274F">
        <w:tc>
          <w:tcPr>
            <w:tcW w:w="746" w:type="dxa"/>
          </w:tcPr>
          <w:p w14:paraId="0989EAB4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079" w:type="dxa"/>
          </w:tcPr>
          <w:p w14:paraId="0AFD9FBC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Công khai thu – chi tài chính</w:t>
            </w:r>
            <w:r w:rsidR="003459C8">
              <w:rPr>
                <w:rFonts w:cs="Times New Roman"/>
                <w:sz w:val="28"/>
                <w:szCs w:val="28"/>
              </w:rPr>
              <w:t xml:space="preserve"> 6 tháng đầu năm</w:t>
            </w:r>
          </w:p>
        </w:tc>
        <w:tc>
          <w:tcPr>
            <w:tcW w:w="5620" w:type="dxa"/>
          </w:tcPr>
          <w:p w14:paraId="3EE5A672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Thu: NSNN + XHH</w:t>
            </w:r>
            <w:r w:rsidRPr="00A51F6F">
              <w:rPr>
                <w:rFonts w:cs="Times New Roman"/>
                <w:sz w:val="28"/>
                <w:szCs w:val="28"/>
              </w:rPr>
              <w:br/>
              <w:t>Chi: lương, nuôi dưỡng, CSVC</w:t>
            </w:r>
            <w:r w:rsidR="00B11C70">
              <w:rPr>
                <w:rFonts w:cs="Times New Roman"/>
                <w:sz w:val="28"/>
                <w:szCs w:val="28"/>
              </w:rPr>
              <w:t>(theo qui định)</w:t>
            </w:r>
            <w:r w:rsidRPr="00A51F6F">
              <w:rPr>
                <w:rFonts w:cs="Times New Roman"/>
                <w:sz w:val="28"/>
                <w:szCs w:val="28"/>
              </w:rPr>
              <w:br/>
              <w:t>Báo cáo: 6 tháng/1 lần</w:t>
            </w:r>
          </w:p>
        </w:tc>
      </w:tr>
      <w:tr w:rsidR="005B274F" w:rsidRPr="00A51F6F" w14:paraId="4C579539" w14:textId="77777777" w:rsidTr="005B274F">
        <w:tc>
          <w:tcPr>
            <w:tcW w:w="746" w:type="dxa"/>
          </w:tcPr>
          <w:p w14:paraId="2C81CCFB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079" w:type="dxa"/>
          </w:tcPr>
          <w:p w14:paraId="0AA17368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Nguồn tài trợ, hợp tác</w:t>
            </w:r>
          </w:p>
        </w:tc>
        <w:tc>
          <w:tcPr>
            <w:tcW w:w="5620" w:type="dxa"/>
          </w:tcPr>
          <w:p w14:paraId="6ED5156D" w14:textId="77777777" w:rsidR="00B11C70" w:rsidRDefault="005B274F" w:rsidP="00B11C70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 xml:space="preserve">Tài trợ: </w:t>
            </w:r>
            <w:r w:rsidR="00B11C70">
              <w:rPr>
                <w:rFonts w:cs="Times New Roman"/>
                <w:sz w:val="28"/>
                <w:szCs w:val="28"/>
              </w:rPr>
              <w:t>Không</w:t>
            </w:r>
          </w:p>
          <w:p w14:paraId="7FA3DCB9" w14:textId="77777777" w:rsidR="005B274F" w:rsidRPr="00A51F6F" w:rsidRDefault="005B274F" w:rsidP="00B11C70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Đơn vị:</w:t>
            </w:r>
            <w:r w:rsidR="00B11C70">
              <w:rPr>
                <w:rFonts w:cs="Times New Roman"/>
                <w:sz w:val="28"/>
                <w:szCs w:val="28"/>
              </w:rPr>
              <w:t>không</w:t>
            </w:r>
            <w:r w:rsidRPr="00A51F6F">
              <w:rPr>
                <w:rFonts w:cs="Times New Roman"/>
                <w:sz w:val="28"/>
                <w:szCs w:val="28"/>
              </w:rPr>
              <w:br/>
              <w:t xml:space="preserve">Mục đích: </w:t>
            </w:r>
            <w:r w:rsidR="00B11C70">
              <w:rPr>
                <w:rFonts w:cs="Times New Roman"/>
                <w:sz w:val="28"/>
                <w:szCs w:val="28"/>
              </w:rPr>
              <w:t>không</w:t>
            </w:r>
          </w:p>
        </w:tc>
      </w:tr>
      <w:tr w:rsidR="005B274F" w:rsidRPr="00A51F6F" w14:paraId="5CA630EB" w14:textId="77777777" w:rsidTr="005B274F">
        <w:tc>
          <w:tcPr>
            <w:tcW w:w="746" w:type="dxa"/>
          </w:tcPr>
          <w:p w14:paraId="57049AD3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079" w:type="dxa"/>
          </w:tcPr>
          <w:p w14:paraId="66B478CD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Công tác an toàn, y tế, phòng chống dịch</w:t>
            </w:r>
          </w:p>
        </w:tc>
        <w:tc>
          <w:tcPr>
            <w:tcW w:w="5620" w:type="dxa"/>
          </w:tcPr>
          <w:p w14:paraId="348B3CBF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Nhân viên y tế: 1</w:t>
            </w:r>
            <w:r w:rsidRPr="00A51F6F">
              <w:rPr>
                <w:rFonts w:cs="Times New Roman"/>
                <w:sz w:val="28"/>
                <w:szCs w:val="28"/>
              </w:rPr>
              <w:br/>
              <w:t>Lịch khám sức khỏe: 2 lần/năm</w:t>
            </w:r>
            <w:r w:rsidRPr="00A51F6F">
              <w:rPr>
                <w:rFonts w:cs="Times New Roman"/>
                <w:sz w:val="28"/>
                <w:szCs w:val="28"/>
              </w:rPr>
              <w:br/>
              <w:t>Tai nạn: 0 vụ</w:t>
            </w:r>
            <w:r w:rsidRPr="00A51F6F">
              <w:rPr>
                <w:rFonts w:cs="Times New Roman"/>
                <w:sz w:val="28"/>
                <w:szCs w:val="28"/>
              </w:rPr>
              <w:br/>
              <w:t>Quy trình PCCC: có</w:t>
            </w:r>
          </w:p>
        </w:tc>
      </w:tr>
      <w:tr w:rsidR="005B274F" w:rsidRPr="00A51F6F" w14:paraId="59EEEBCB" w14:textId="77777777" w:rsidTr="005B274F">
        <w:tc>
          <w:tcPr>
            <w:tcW w:w="746" w:type="dxa"/>
          </w:tcPr>
          <w:p w14:paraId="6EAF96C9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079" w:type="dxa"/>
          </w:tcPr>
          <w:p w14:paraId="6138A10B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Tuyển dụng, đào tạo, bồi dưỡng, đánh giá CB-GV-NV</w:t>
            </w:r>
          </w:p>
        </w:tc>
        <w:tc>
          <w:tcPr>
            <w:tcW w:w="5620" w:type="dxa"/>
          </w:tcPr>
          <w:p w14:paraId="5486FEEF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Tuyển dụng: không trong năm</w:t>
            </w:r>
            <w:r w:rsidRPr="00A51F6F">
              <w:rPr>
                <w:rFonts w:cs="Times New Roman"/>
                <w:sz w:val="28"/>
                <w:szCs w:val="28"/>
              </w:rPr>
              <w:br/>
              <w:t>Đào tạo, bồi dưỡng: 100% GV</w:t>
            </w:r>
            <w:r w:rsidRPr="00A51F6F">
              <w:rPr>
                <w:rFonts w:cs="Times New Roman"/>
                <w:sz w:val="28"/>
                <w:szCs w:val="28"/>
              </w:rPr>
              <w:br/>
              <w:t>Đánh giá CB-GV: cuối năm học</w:t>
            </w:r>
          </w:p>
        </w:tc>
      </w:tr>
      <w:tr w:rsidR="005B274F" w:rsidRPr="00A51F6F" w14:paraId="73E29D77" w14:textId="77777777" w:rsidTr="005B274F">
        <w:tc>
          <w:tcPr>
            <w:tcW w:w="746" w:type="dxa"/>
          </w:tcPr>
          <w:p w14:paraId="3DD8A3D6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079" w:type="dxa"/>
          </w:tcPr>
          <w:p w14:paraId="3B122175" w14:textId="77777777" w:rsidR="005B274F" w:rsidRPr="00A51F6F" w:rsidRDefault="004D7158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Tình hình </w:t>
            </w:r>
            <w:r w:rsidR="005B274F" w:rsidRPr="00A51F6F">
              <w:rPr>
                <w:rFonts w:cs="Times New Roman"/>
                <w:sz w:val="28"/>
                <w:szCs w:val="28"/>
              </w:rPr>
              <w:t xml:space="preserve"> nuôi dưỡng, chăm sóc, giáo dục trẻ</w:t>
            </w:r>
            <w:r>
              <w:rPr>
                <w:rFonts w:cs="Times New Roman"/>
                <w:sz w:val="28"/>
                <w:szCs w:val="28"/>
              </w:rPr>
              <w:t xml:space="preserve"> học kỳ I</w:t>
            </w:r>
          </w:p>
        </w:tc>
        <w:tc>
          <w:tcPr>
            <w:tcW w:w="5620" w:type="dxa"/>
          </w:tcPr>
          <w:p w14:paraId="419A61BE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Số trẻ</w:t>
            </w:r>
            <w:r w:rsidR="00454E6C">
              <w:rPr>
                <w:rFonts w:cs="Times New Roman"/>
                <w:sz w:val="28"/>
                <w:szCs w:val="28"/>
              </w:rPr>
              <w:t>: 18</w:t>
            </w:r>
            <w:r w:rsidRPr="00A51F6F">
              <w:rPr>
                <w:rFonts w:cs="Times New Roman"/>
                <w:sz w:val="28"/>
                <w:szCs w:val="28"/>
              </w:rPr>
              <w:t>0</w:t>
            </w:r>
            <w:r w:rsidRPr="00A51F6F">
              <w:rPr>
                <w:rFonts w:cs="Times New Roman"/>
                <w:sz w:val="28"/>
                <w:szCs w:val="28"/>
              </w:rPr>
              <w:br/>
              <w:t>Tỉ lệ chuyên cần: 97%</w:t>
            </w:r>
            <w:r w:rsidRPr="00A51F6F">
              <w:rPr>
                <w:rFonts w:cs="Times New Roman"/>
                <w:sz w:val="28"/>
                <w:szCs w:val="28"/>
              </w:rPr>
              <w:br/>
              <w:t xml:space="preserve">Đánh giá cuối năm: 100% trẻ an toàn, </w:t>
            </w:r>
          </w:p>
          <w:p w14:paraId="5AA48080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B274F" w:rsidRPr="00A51F6F" w14:paraId="0CADDCEF" w14:textId="77777777" w:rsidTr="005B274F">
        <w:tc>
          <w:tcPr>
            <w:tcW w:w="746" w:type="dxa"/>
          </w:tcPr>
          <w:p w14:paraId="57BFDECE" w14:textId="77777777" w:rsidR="005B274F" w:rsidRPr="00A51F6F" w:rsidRDefault="002D12E1" w:rsidP="002B015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079" w:type="dxa"/>
          </w:tcPr>
          <w:p w14:paraId="76D37959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Khiếu nại, tiếp nhận ý kiến</w:t>
            </w:r>
          </w:p>
        </w:tc>
        <w:tc>
          <w:tcPr>
            <w:tcW w:w="5620" w:type="dxa"/>
          </w:tcPr>
          <w:p w14:paraId="29E3367B" w14:textId="77777777" w:rsidR="005B274F" w:rsidRPr="00A51F6F" w:rsidRDefault="005B274F" w:rsidP="002B0158">
            <w:pPr>
              <w:rPr>
                <w:rFonts w:cs="Times New Roman"/>
                <w:sz w:val="28"/>
                <w:szCs w:val="28"/>
              </w:rPr>
            </w:pPr>
            <w:r w:rsidRPr="00A51F6F">
              <w:rPr>
                <w:rFonts w:cs="Times New Roman"/>
                <w:sz w:val="28"/>
                <w:szCs w:val="28"/>
              </w:rPr>
              <w:t>Đầu mối: Hiệu trưởng</w:t>
            </w:r>
            <w:r w:rsidRPr="00A51F6F">
              <w:rPr>
                <w:rFonts w:cs="Times New Roman"/>
                <w:sz w:val="28"/>
                <w:szCs w:val="28"/>
              </w:rPr>
              <w:br/>
              <w:t>Điện thoại: .............</w:t>
            </w:r>
            <w:r w:rsidRPr="00A51F6F">
              <w:rPr>
                <w:rFonts w:cs="Times New Roman"/>
                <w:sz w:val="28"/>
                <w:szCs w:val="28"/>
              </w:rPr>
              <w:br/>
              <w:t>Email: .............</w:t>
            </w:r>
            <w:r w:rsidRPr="00A51F6F">
              <w:rPr>
                <w:rFonts w:cs="Times New Roman"/>
                <w:sz w:val="28"/>
                <w:szCs w:val="28"/>
              </w:rPr>
              <w:br/>
              <w:t>Số vụ việc: 0</w:t>
            </w:r>
          </w:p>
        </w:tc>
      </w:tr>
    </w:tbl>
    <w:p w14:paraId="050184E9" w14:textId="77777777" w:rsidR="00C92D38" w:rsidRDefault="00C92D38">
      <w:pPr>
        <w:rPr>
          <w:rFonts w:cs="Times New Roman"/>
          <w:sz w:val="28"/>
          <w:szCs w:val="28"/>
        </w:rPr>
      </w:pPr>
    </w:p>
    <w:p w14:paraId="26548815" w14:textId="77777777" w:rsidR="00F1761E" w:rsidRDefault="00F1761E" w:rsidP="002D12E1">
      <w:pPr>
        <w:pStyle w:val="Heading1"/>
        <w:jc w:val="center"/>
        <w:rPr>
          <w:rFonts w:ascii="Times New Roman" w:hAnsi="Times New Roman" w:cs="Times New Roman"/>
        </w:rPr>
      </w:pPr>
    </w:p>
    <w:p w14:paraId="13F55244" w14:textId="77777777" w:rsidR="00F1761E" w:rsidRDefault="00F1761E" w:rsidP="002D12E1">
      <w:pPr>
        <w:pStyle w:val="Heading1"/>
        <w:jc w:val="center"/>
        <w:rPr>
          <w:rFonts w:ascii="Times New Roman" w:hAnsi="Times New Roman" w:cs="Times New Roman"/>
        </w:rPr>
      </w:pPr>
    </w:p>
    <w:p w14:paraId="4561BCDD" w14:textId="77777777" w:rsidR="00F1761E" w:rsidRDefault="00F1761E" w:rsidP="002D12E1">
      <w:pPr>
        <w:pStyle w:val="Heading1"/>
        <w:jc w:val="center"/>
        <w:rPr>
          <w:rFonts w:ascii="Times New Roman" w:hAnsi="Times New Roman" w:cs="Times New Roman"/>
        </w:rPr>
      </w:pPr>
    </w:p>
    <w:p w14:paraId="51975309" w14:textId="77777777" w:rsidR="00F1761E" w:rsidRDefault="00F1761E" w:rsidP="002D12E1">
      <w:pPr>
        <w:pStyle w:val="Heading1"/>
        <w:jc w:val="center"/>
        <w:rPr>
          <w:rFonts w:ascii="Times New Roman" w:hAnsi="Times New Roman" w:cs="Times New Roman"/>
        </w:rPr>
      </w:pPr>
    </w:p>
    <w:p w14:paraId="35595790" w14:textId="77777777" w:rsidR="000411E6" w:rsidRDefault="000411E6" w:rsidP="000411E6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14:paraId="3F80FA3E" w14:textId="77777777" w:rsidR="004D7158" w:rsidRPr="00A51F6F" w:rsidRDefault="004D7158" w:rsidP="00F106DB">
      <w:pPr>
        <w:pStyle w:val="Heading1"/>
        <w:rPr>
          <w:rFonts w:cs="Times New Roman"/>
        </w:rPr>
      </w:pPr>
    </w:p>
    <w:sectPr w:rsidR="004D7158" w:rsidRPr="00A51F6F" w:rsidSect="00F1761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706244">
    <w:abstractNumId w:val="8"/>
  </w:num>
  <w:num w:numId="2" w16cid:durableId="1365209722">
    <w:abstractNumId w:val="6"/>
  </w:num>
  <w:num w:numId="3" w16cid:durableId="1864122864">
    <w:abstractNumId w:val="5"/>
  </w:num>
  <w:num w:numId="4" w16cid:durableId="2138451082">
    <w:abstractNumId w:val="4"/>
  </w:num>
  <w:num w:numId="5" w16cid:durableId="1238444190">
    <w:abstractNumId w:val="7"/>
  </w:num>
  <w:num w:numId="6" w16cid:durableId="1379431467">
    <w:abstractNumId w:val="3"/>
  </w:num>
  <w:num w:numId="7" w16cid:durableId="1576430792">
    <w:abstractNumId w:val="2"/>
  </w:num>
  <w:num w:numId="8" w16cid:durableId="1144932129">
    <w:abstractNumId w:val="1"/>
  </w:num>
  <w:num w:numId="9" w16cid:durableId="17669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1E6"/>
    <w:rsid w:val="0006063C"/>
    <w:rsid w:val="0015074B"/>
    <w:rsid w:val="0029639D"/>
    <w:rsid w:val="002D12E1"/>
    <w:rsid w:val="00326F90"/>
    <w:rsid w:val="003459C8"/>
    <w:rsid w:val="00454E6C"/>
    <w:rsid w:val="00462DAC"/>
    <w:rsid w:val="004A5604"/>
    <w:rsid w:val="004D7158"/>
    <w:rsid w:val="005B274F"/>
    <w:rsid w:val="005B4F2F"/>
    <w:rsid w:val="0064011E"/>
    <w:rsid w:val="007369BA"/>
    <w:rsid w:val="008A3B78"/>
    <w:rsid w:val="00A42F9C"/>
    <w:rsid w:val="00A51F6F"/>
    <w:rsid w:val="00AA1D8D"/>
    <w:rsid w:val="00B11C70"/>
    <w:rsid w:val="00B165D9"/>
    <w:rsid w:val="00B47730"/>
    <w:rsid w:val="00BC794F"/>
    <w:rsid w:val="00C72624"/>
    <w:rsid w:val="00C92D38"/>
    <w:rsid w:val="00CB0664"/>
    <w:rsid w:val="00D93C3E"/>
    <w:rsid w:val="00E66023"/>
    <w:rsid w:val="00EF2CE8"/>
    <w:rsid w:val="00F106DB"/>
    <w:rsid w:val="00F176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40E1C"/>
  <w14:defaultImageDpi w14:val="300"/>
  <w15:docId w15:val="{F97E1360-52BD-4389-8C7C-649B4040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1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D2B3E2-9CBF-4166-930A-1AD9752A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LÝ HỒNG</cp:lastModifiedBy>
  <cp:revision>2</cp:revision>
  <cp:lastPrinted>2025-10-03T03:58:00Z</cp:lastPrinted>
  <dcterms:created xsi:type="dcterms:W3CDTF">2026-03-10T08:33:00Z</dcterms:created>
  <dcterms:modified xsi:type="dcterms:W3CDTF">2026-03-10T08:33:00Z</dcterms:modified>
  <cp:category/>
</cp:coreProperties>
</file>